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the Candy Cane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hyssop    </w:t>
      </w:r>
      <w:r>
        <w:t xml:space="preserve">   rock    </w:t>
      </w:r>
      <w:r>
        <w:t xml:space="preserve">   staff    </w:t>
      </w:r>
      <w:r>
        <w:t xml:space="preserve">   blood    </w:t>
      </w:r>
      <w:r>
        <w:t xml:space="preserve">   eternal life    </w:t>
      </w:r>
      <w:r>
        <w:t xml:space="preserve">   gift    </w:t>
      </w:r>
      <w:r>
        <w:t xml:space="preserve">   candymaker    </w:t>
      </w:r>
      <w:r>
        <w:t xml:space="preserve">   peppermint    </w:t>
      </w:r>
      <w:r>
        <w:t xml:space="preserve">   sweet    </w:t>
      </w:r>
      <w:r>
        <w:t xml:space="preserve">   sinless    </w:t>
      </w:r>
      <w:r>
        <w:t xml:space="preserve">   shepherd    </w:t>
      </w:r>
      <w:r>
        <w:t xml:space="preserve">   stripes    </w:t>
      </w:r>
      <w:r>
        <w:t xml:space="preserve">   white    </w:t>
      </w:r>
      <w:r>
        <w:t xml:space="preserve">   red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the Candy Cane</dc:title>
  <dcterms:created xsi:type="dcterms:W3CDTF">2021-10-11T19:13:00Z</dcterms:created>
  <dcterms:modified xsi:type="dcterms:W3CDTF">2021-10-11T19:13:00Z</dcterms:modified>
</cp:coreProperties>
</file>