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James Brown    </w:t>
      </w:r>
      <w:r>
        <w:t xml:space="preserve">   Tina Turner    </w:t>
      </w:r>
      <w:r>
        <w:t xml:space="preserve">   Earth, Wind, and Fire    </w:t>
      </w:r>
      <w:r>
        <w:t xml:space="preserve">   Diana Ross    </w:t>
      </w:r>
      <w:r>
        <w:t xml:space="preserve">   Aretha Franklin    </w:t>
      </w:r>
      <w:r>
        <w:t xml:space="preserve">   El DeBarge    </w:t>
      </w:r>
      <w:r>
        <w:t xml:space="preserve">   Luther Vandross    </w:t>
      </w:r>
      <w:r>
        <w:t xml:space="preserve">   The Ojay's    </w:t>
      </w:r>
      <w:r>
        <w:t xml:space="preserve">   Marvin Gaye    </w:t>
      </w:r>
      <w:r>
        <w:t xml:space="preserve">   Whitney Houston    </w:t>
      </w:r>
      <w:r>
        <w:t xml:space="preserve">   Stevie Wonder    </w:t>
      </w:r>
      <w:r>
        <w:t xml:space="preserve">   The Temptations    </w:t>
      </w:r>
      <w:r>
        <w:t xml:space="preserve">   Isley Brothers    </w:t>
      </w:r>
      <w:r>
        <w:t xml:space="preserve">   Michael Jackson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Legends</dc:title>
  <dcterms:created xsi:type="dcterms:W3CDTF">2021-10-11T19:13:29Z</dcterms:created>
  <dcterms:modified xsi:type="dcterms:W3CDTF">2021-10-11T19:13:29Z</dcterms:modified>
</cp:coreProperties>
</file>