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representatives in the House of Representatives is based on a state's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Congress has the power to collect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part of Congress can impeach the President or other official?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Congress has the power to create a national ______________________ or money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 for the United States Government is laid out in which document?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job of the Legislative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house of Congress gives each state equal representation?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Congress that approves President's choices for key jobs such as members of the Cabinet or ambassadors.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Congress has the power to _________________ a President's veto.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Congress is bicameral which means it has ______ houses.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Legislative Branch</dc:title>
  <dcterms:created xsi:type="dcterms:W3CDTF">2021-10-11T19:14:52Z</dcterms:created>
  <dcterms:modified xsi:type="dcterms:W3CDTF">2021-10-11T19:14:52Z</dcterms:modified>
</cp:coreProperties>
</file>