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length of a Representatives term?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branch of government contains the House of Representatives and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be at least what age to be a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limit the power of the three branches?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do you have to be a citizen of the U.S. for to be a Representative?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persides the meetings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that resigned before being impeached?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to be at least what age to be a representative?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allows congress to pass laws and some flexibility in enacting legislation?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total number of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Speaker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length of a senators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two houses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takes place every ten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2022-08-02T21:44:55Z</dcterms:created>
  <dcterms:modified xsi:type="dcterms:W3CDTF">2022-08-02T21:44:55Z</dcterms:modified>
</cp:coreProperties>
</file>