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Adjoins    </w:t>
      </w:r>
      <w:r>
        <w:t xml:space="preserve">   Apportioned    </w:t>
      </w:r>
      <w:r>
        <w:t xml:space="preserve">   Consensus    </w:t>
      </w:r>
      <w:r>
        <w:t xml:space="preserve">   Convenes    </w:t>
      </w:r>
      <w:r>
        <w:t xml:space="preserve">   Delegates    </w:t>
      </w:r>
      <w:r>
        <w:t xml:space="preserve">   Gerrymandered    </w:t>
      </w:r>
      <w:r>
        <w:t xml:space="preserve">   Partisans    </w:t>
      </w:r>
      <w:r>
        <w:t xml:space="preserve">   Patent    </w:t>
      </w:r>
      <w:r>
        <w:t xml:space="preserve">   Politicos    </w:t>
      </w:r>
      <w:r>
        <w:t xml:space="preserve">   Public debt    </w:t>
      </w:r>
      <w:r>
        <w:t xml:space="preserve">   Recess    </w:t>
      </w:r>
      <w:r>
        <w:t xml:space="preserve">   Subcommmittees    </w:t>
      </w:r>
      <w:r>
        <w:t xml:space="preserve">   Subpoenas    </w:t>
      </w:r>
      <w:r>
        <w:t xml:space="preserve">   Territories    </w:t>
      </w:r>
      <w:r>
        <w:t xml:space="preserve">   Trustees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 </dc:title>
  <dcterms:created xsi:type="dcterms:W3CDTF">2021-10-11T19:13:34Z</dcterms:created>
  <dcterms:modified xsi:type="dcterms:W3CDTF">2021-10-11T19:13:34Z</dcterms:modified>
</cp:coreProperties>
</file>