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Legislative Branch</w:t>
      </w:r>
    </w:p>
    <w:p>
      <w:pPr>
        <w:pStyle w:val="Questions"/>
      </w:pPr>
      <w:r>
        <w:t xml:space="preserve">1. EOHUS FO ASEPETNRIVTEERS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2. ENSAET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AEMABCILR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ILIENSGTLOA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NEOGSCSR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CLNIOOSNRSEGA IIDTTRCS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TATSE GURIEESTLLA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TNIGHWAOSN C.D.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CPOAITL HLIL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EHT CTOPAIL LIDUNIGB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THE VESLGLEIIAT HRCBAN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REGRNRGNDAEMYI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ETVO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POWRES FO SSNCEGOR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SKCCEH ADN SABLECAN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NECSSU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CNEOISLTE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XSI SYRAE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TWO SAERY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ENIDUMTLI RMTES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ERASEKP FO HTE EHSOU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22. TYRIMOJA EDALRE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OYIRTMNI DRLEEA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WOH A BILL MESCBOE A WAL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25. ENREVMTONG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Legislative Branch</dc:title>
  <dcterms:created xsi:type="dcterms:W3CDTF">2021-10-11T19:13:41Z</dcterms:created>
  <dcterms:modified xsi:type="dcterms:W3CDTF">2021-10-11T19:13:41Z</dcterms:modified>
</cp:coreProperties>
</file>