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Legislative Branch Content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punishes a person without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duties and powers Congress has in addition to making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interest group member who tries to influence lawmakers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accuse officials of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from a legislator's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tactic for defeating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procedure to limit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years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oddly shaped election district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spending that benefits a home district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police to tell why they are holding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punishes for action that was not illegal when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president's power to kill a bill by ignoring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"necessary and proper"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population 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Legislative Branch Content Vocabulary</dc:title>
  <dcterms:created xsi:type="dcterms:W3CDTF">2021-10-23T03:33:11Z</dcterms:created>
  <dcterms:modified xsi:type="dcterms:W3CDTF">2021-10-23T03:33:11Z</dcterms:modified>
</cp:coreProperties>
</file>