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Legislative Branch Pt.3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Filibuster    </w:t>
      </w:r>
      <w:r>
        <w:t xml:space="preserve">   Quorum    </w:t>
      </w:r>
      <w:r>
        <w:t xml:space="preserve">   Subpoena    </w:t>
      </w:r>
      <w:r>
        <w:t xml:space="preserve">   Censure    </w:t>
      </w:r>
      <w:r>
        <w:t xml:space="preserve">   Impeach    </w:t>
      </w:r>
      <w:r>
        <w:t xml:space="preserve">   Successor    </w:t>
      </w:r>
      <w:r>
        <w:t xml:space="preserve">   Naturalization    </w:t>
      </w:r>
      <w:r>
        <w:t xml:space="preserve">   Bankruptcy    </w:t>
      </w:r>
      <w:r>
        <w:t xml:space="preserve">   Legal tender    </w:t>
      </w:r>
      <w:r>
        <w:t xml:space="preserve">   Public debt    </w:t>
      </w:r>
      <w:r>
        <w:t xml:space="preserve">   Partisan    </w:t>
      </w:r>
      <w:r>
        <w:t xml:space="preserve">   Constituencies    </w:t>
      </w:r>
      <w:r>
        <w:t xml:space="preserve">   Gerrymandered    </w:t>
      </w:r>
      <w:r>
        <w:t xml:space="preserve">   reapportioned    </w:t>
      </w:r>
      <w:r>
        <w:t xml:space="preserve">   Apportioned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Legislative Branch Pt.3</dc:title>
  <dcterms:created xsi:type="dcterms:W3CDTF">2021-10-11T19:14:40Z</dcterms:created>
  <dcterms:modified xsi:type="dcterms:W3CDTF">2021-10-11T19:14:40Z</dcterms:modified>
</cp:coreProperties>
</file>