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Majority Leader of the United States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a total of this many US Representatives from the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House of Congress is called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years you must be a U.S. citizen to be a member of the House of Reps.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years you must be a US citizen to be a US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Election of Senators is based on _________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State gets this many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responsible for breaking the tie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does a Senator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number of U.S.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Once a bill is introduced in Congress, it is then sent to a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Congressman for North Carolina's 7th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member of the House of Representatives is called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Whiteville is located in the _____ Congressional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Title given to the leader of the Senate that fills in for the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Title given to the leader of the House of 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North Carolina's Junior Senator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money bills begin in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age to be a U.S. Congressman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each State gets in the House of Representatives is based on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 can override a veto with a ______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North Carolina's Senior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granted to Congress that are clearly stated in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Carolina has _______ Congressional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not specifically granted to Congress but are necessary for them to do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of Congress introduce Bills by first placing them in the ______ on the clerks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the House and the Senate can write and vote on new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congressman is elected every 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U.S. Congress is ______ meaning it has two houses or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charge a government official with misconduct.</w:t>
            </w:r>
          </w:p>
        </w:tc>
      </w:tr>
    </w:tbl>
    <w:p>
      <w:pPr>
        <w:pStyle w:val="WordBankLarge"/>
      </w:pPr>
      <w:r>
        <w:t xml:space="preserve">   SpeakeroftheHouse     </w:t>
      </w:r>
      <w:r>
        <w:t xml:space="preserve">   Fourhundredthirtyfive    </w:t>
      </w:r>
      <w:r>
        <w:t xml:space="preserve">   RichardBurr    </w:t>
      </w:r>
      <w:r>
        <w:t xml:space="preserve">   Seventh    </w:t>
      </w:r>
      <w:r>
        <w:t xml:space="preserve">   Laws    </w:t>
      </w:r>
      <w:r>
        <w:t xml:space="preserve">   Thirteen    </w:t>
      </w:r>
      <w:r>
        <w:t xml:space="preserve">   Delegated    </w:t>
      </w:r>
      <w:r>
        <w:t xml:space="preserve">   Twentyfive    </w:t>
      </w:r>
      <w:r>
        <w:t xml:space="preserve">   Two    </w:t>
      </w:r>
      <w:r>
        <w:t xml:space="preserve">   Population    </w:t>
      </w:r>
      <w:r>
        <w:t xml:space="preserve">   Senate    </w:t>
      </w:r>
      <w:r>
        <w:t xml:space="preserve">   Impeach    </w:t>
      </w:r>
      <w:r>
        <w:t xml:space="preserve">   HouseofRepresentatives    </w:t>
      </w:r>
      <w:r>
        <w:t xml:space="preserve">   Presidentprotempore    </w:t>
      </w:r>
      <w:r>
        <w:t xml:space="preserve">   VicePresident    </w:t>
      </w:r>
      <w:r>
        <w:t xml:space="preserve">   DavidRouzer    </w:t>
      </w:r>
      <w:r>
        <w:t xml:space="preserve">   Congressman    </w:t>
      </w:r>
      <w:r>
        <w:t xml:space="preserve">   MitchMcConnell    </w:t>
      </w:r>
      <w:r>
        <w:t xml:space="preserve">   Implied    </w:t>
      </w:r>
      <w:r>
        <w:t xml:space="preserve">   ThomTillis    </w:t>
      </w:r>
      <w:r>
        <w:t xml:space="preserve">   Nine    </w:t>
      </w:r>
      <w:r>
        <w:t xml:space="preserve">   Seven    </w:t>
      </w:r>
      <w:r>
        <w:t xml:space="preserve">   hopper    </w:t>
      </w:r>
      <w:r>
        <w:t xml:space="preserve">   Six    </w:t>
      </w:r>
      <w:r>
        <w:t xml:space="preserve">   two    </w:t>
      </w:r>
      <w:r>
        <w:t xml:space="preserve">   Bicameral    </w:t>
      </w:r>
      <w:r>
        <w:t xml:space="preserve">   Onehundred    </w:t>
      </w:r>
      <w:r>
        <w:t xml:space="preserve">   twothirds    </w:t>
      </w:r>
      <w:r>
        <w:t xml:space="preserve">   Equal    </w:t>
      </w:r>
      <w:r>
        <w:t xml:space="preserve">   Committee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</dc:title>
  <dcterms:created xsi:type="dcterms:W3CDTF">2021-10-11T19:14:01Z</dcterms:created>
  <dcterms:modified xsi:type="dcterms:W3CDTF">2021-10-11T19:14:01Z</dcterms:modified>
</cp:coreProperties>
</file>