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DEMOCRAT    </w:t>
      </w:r>
      <w:r>
        <w:t xml:space="preserve">   VOTE    </w:t>
      </w:r>
      <w:r>
        <w:t xml:space="preserve">   COX    </w:t>
      </w:r>
      <w:r>
        <w:t xml:space="preserve">   NEWSOM    </w:t>
      </w:r>
      <w:r>
        <w:t xml:space="preserve">   MIDTERMS    </w:t>
      </w:r>
      <w:r>
        <w:t xml:space="preserve">   DEBATE    </w:t>
      </w:r>
      <w:r>
        <w:t xml:space="preserve">   VETO    </w:t>
      </w:r>
      <w:r>
        <w:t xml:space="preserve">   IMPEACHMENT    </w:t>
      </w:r>
      <w:r>
        <w:t xml:space="preserve">   COMMITTEE    </w:t>
      </w:r>
      <w:r>
        <w:t xml:space="preserve">   CENSUS    </w:t>
      </w:r>
      <w:r>
        <w:t xml:space="preserve">   BICAMERAL    </w:t>
      </w:r>
      <w:r>
        <w:t xml:space="preserve">   ARTICLE I    </w:t>
      </w:r>
      <w:r>
        <w:t xml:space="preserve">   FILIBUSTER    </w:t>
      </w:r>
      <w:r>
        <w:t xml:space="preserve">   CONSTITUTION    </w:t>
      </w:r>
      <w:r>
        <w:t xml:space="preserve">   HARRIS    </w:t>
      </w:r>
      <w:r>
        <w:t xml:space="preserve">   FEINSTEIN    </w:t>
      </w:r>
      <w:r>
        <w:t xml:space="preserve">   LAW    </w:t>
      </w:r>
      <w:r>
        <w:t xml:space="preserve">   BILL    </w:t>
      </w:r>
      <w:r>
        <w:t xml:space="preserve">   HOUSE OF REPRESENTATIVES    </w:t>
      </w:r>
      <w:r>
        <w:t xml:space="preserve">   SENATE    </w:t>
      </w:r>
      <w:r>
        <w:t xml:space="preserve">   CONGRESS    </w:t>
      </w:r>
      <w:r>
        <w:t xml:space="preserve">   LEGISLATIVE    </w:t>
      </w:r>
      <w:r>
        <w:t xml:space="preserve">   LEGISLATOR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2021-10-11T19:14:06Z</dcterms:created>
  <dcterms:modified xsi:type="dcterms:W3CDTF">2021-10-11T19:14:06Z</dcterms:modified>
</cp:coreProperties>
</file>