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Leininger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Anthropology    </w:t>
      </w:r>
      <w:r>
        <w:t xml:space="preserve">   Associate    </w:t>
      </w:r>
      <w:r>
        <w:t xml:space="preserve">   Awards    </w:t>
      </w:r>
      <w:r>
        <w:t xml:space="preserve">   Bachelor    </w:t>
      </w:r>
      <w:r>
        <w:t xml:space="preserve">   Cadet Nurse Corps    </w:t>
      </w:r>
      <w:r>
        <w:t xml:space="preserve">   Care    </w:t>
      </w:r>
      <w:r>
        <w:t xml:space="preserve">   Clinical    </w:t>
      </w:r>
      <w:r>
        <w:t xml:space="preserve">   Cultural    </w:t>
      </w:r>
      <w:r>
        <w:t xml:space="preserve">   Degree    </w:t>
      </w:r>
      <w:r>
        <w:t xml:space="preserve">   Diploma    </w:t>
      </w:r>
      <w:r>
        <w:t xml:space="preserve">   Director    </w:t>
      </w:r>
      <w:r>
        <w:t xml:space="preserve">   Farm    </w:t>
      </w:r>
      <w:r>
        <w:t xml:space="preserve">   Great Depression    </w:t>
      </w:r>
      <w:r>
        <w:t xml:space="preserve">   Honors    </w:t>
      </w:r>
      <w:r>
        <w:t xml:space="preserve">   Leadership    </w:t>
      </w:r>
      <w:r>
        <w:t xml:space="preserve">   Madeleine Leininger    </w:t>
      </w:r>
      <w:r>
        <w:t xml:space="preserve">   Nursing    </w:t>
      </w:r>
      <w:r>
        <w:t xml:space="preserve">   Professor    </w:t>
      </w:r>
      <w:r>
        <w:t xml:space="preserve">   Program    </w:t>
      </w:r>
      <w:r>
        <w:t xml:space="preserve">   Psychiatric    </w:t>
      </w:r>
      <w:r>
        <w:t xml:space="preserve">   Science    </w:t>
      </w:r>
      <w:r>
        <w:t xml:space="preserve">   Specialist    </w:t>
      </w:r>
      <w:r>
        <w:t xml:space="preserve">   Sutton, Nebraska    </w:t>
      </w:r>
      <w:r>
        <w:t xml:space="preserve">   Theorist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Leininger Word Search</dc:title>
  <dcterms:created xsi:type="dcterms:W3CDTF">2021-10-11T19:14:31Z</dcterms:created>
  <dcterms:modified xsi:type="dcterms:W3CDTF">2021-10-11T19:14:31Z</dcterms:modified>
</cp:coreProperties>
</file>