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Lemanade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fireworks    </w:t>
      </w:r>
      <w:r>
        <w:t xml:space="preserve">   Ryan    </w:t>
      </w:r>
      <w:r>
        <w:t xml:space="preserve">   Mom    </w:t>
      </w:r>
      <w:r>
        <w:t xml:space="preserve">   Meagan    </w:t>
      </w:r>
      <w:r>
        <w:t xml:space="preserve">   Dad    </w:t>
      </w:r>
      <w:r>
        <w:t xml:space="preserve">   lemons    </w:t>
      </w:r>
      <w:r>
        <w:t xml:space="preserve">   sugar    </w:t>
      </w:r>
      <w:r>
        <w:t xml:space="preserve">   pool    </w:t>
      </w:r>
      <w:r>
        <w:t xml:space="preserve">   competition    </w:t>
      </w:r>
      <w:r>
        <w:t xml:space="preserve">   siblings    </w:t>
      </w:r>
      <w:r>
        <w:t xml:space="preserve">   Evan    </w:t>
      </w:r>
      <w:r>
        <w:t xml:space="preserve">   Jessie    </w:t>
      </w:r>
      <w:r>
        <w:t xml:space="preserve">   lemonade    </w:t>
      </w:r>
      <w:r>
        <w:t xml:space="preserve">   lemonade stand    </w:t>
      </w:r>
      <w:r>
        <w:t xml:space="preserve">   money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Lemanade War Word Search</dc:title>
  <dcterms:created xsi:type="dcterms:W3CDTF">2021-10-11T19:12:53Z</dcterms:created>
  <dcterms:modified xsi:type="dcterms:W3CDTF">2021-10-11T19:12:53Z</dcterms:modified>
</cp:coreProperties>
</file>