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BANDANA    </w:t>
      </w:r>
      <w:r>
        <w:t xml:space="preserve">   TOGETHER    </w:t>
      </w:r>
      <w:r>
        <w:t xml:space="preserve">   GUN    </w:t>
      </w:r>
      <w:r>
        <w:t xml:space="preserve">   HOLSTER    </w:t>
      </w:r>
      <w:r>
        <w:t xml:space="preserve">   CLINT    </w:t>
      </w:r>
      <w:r>
        <w:t xml:space="preserve">   DESERT    </w:t>
      </w:r>
      <w:r>
        <w:t xml:space="preserve">   TALULAH    </w:t>
      </w:r>
      <w:r>
        <w:t xml:space="preserve">   HOE DOWN    </w:t>
      </w:r>
      <w:r>
        <w:t xml:space="preserve">   CANCAN    </w:t>
      </w:r>
      <w:r>
        <w:t xml:space="preserve">   DUSTVILLE    </w:t>
      </w:r>
      <w:r>
        <w:t xml:space="preserve">   STORE KEEPER    </w:t>
      </w:r>
      <w:r>
        <w:t xml:space="preserve">   BARMAIDS    </w:t>
      </w:r>
      <w:r>
        <w:t xml:space="preserve">   TOWNSFOLK    </w:t>
      </w:r>
      <w:r>
        <w:t xml:space="preserve">   ONE EYE JACK    </w:t>
      </w:r>
      <w:r>
        <w:t xml:space="preserve">   LOUISIANA MAY    </w:t>
      </w:r>
      <w:r>
        <w:t xml:space="preserve">   HORSEY    </w:t>
      </w:r>
      <w:r>
        <w:t xml:space="preserve">   SHERIFF    </w:t>
      </w:r>
      <w:r>
        <w:t xml:space="preserve">   HANK    </w:t>
      </w:r>
      <w:r>
        <w:t xml:space="preserve">   DAISY    </w:t>
      </w:r>
      <w:r>
        <w:t xml:space="preserve">   THE LEMONADE KID    </w:t>
      </w:r>
      <w:r>
        <w:t xml:space="preserve">   SHANE    </w:t>
      </w:r>
      <w:r>
        <w:t xml:space="preserve">   DWANE    </w:t>
      </w:r>
      <w:r>
        <w:t xml:space="preserve">   WAYNE    </w:t>
      </w:r>
      <w:r>
        <w:t xml:space="preserve">   HOWDY    </w:t>
      </w:r>
      <w:r>
        <w:t xml:space="preserve">   COWBOY    </w:t>
      </w:r>
      <w:r>
        <w:t xml:space="preserve">   OLD SETH    </w:t>
      </w:r>
      <w:r>
        <w:t xml:space="preserve">   SALOON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Kid</dc:title>
  <dcterms:created xsi:type="dcterms:W3CDTF">2021-10-11T19:13:09Z</dcterms:created>
  <dcterms:modified xsi:type="dcterms:W3CDTF">2021-10-11T19:13:09Z</dcterms:modified>
</cp:coreProperties>
</file>