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Treski    </w:t>
      </w:r>
      <w:r>
        <w:t xml:space="preserve">   summer    </w:t>
      </w:r>
      <w:r>
        <w:t xml:space="preserve">   Scott    </w:t>
      </w:r>
      <w:r>
        <w:t xml:space="preserve">   scorching    </w:t>
      </w:r>
      <w:r>
        <w:t xml:space="preserve">   refreshing    </w:t>
      </w:r>
      <w:r>
        <w:t xml:space="preserve">   profit    </w:t>
      </w:r>
      <w:r>
        <w:t xml:space="preserve">   pitcher    </w:t>
      </w:r>
      <w:r>
        <w:t xml:space="preserve">   partnership    </w:t>
      </w:r>
      <w:r>
        <w:t xml:space="preserve">   money    </w:t>
      </w:r>
      <w:r>
        <w:t xml:space="preserve">   mistakes    </w:t>
      </w:r>
      <w:r>
        <w:t xml:space="preserve">   math    </w:t>
      </w:r>
      <w:r>
        <w:t xml:space="preserve">   lockbox    </w:t>
      </w:r>
      <w:r>
        <w:t xml:space="preserve">   lemonade    </w:t>
      </w:r>
      <w:r>
        <w:t xml:space="preserve">   Jessie    </w:t>
      </w:r>
      <w:r>
        <w:t xml:space="preserve">   competition    </w:t>
      </w:r>
      <w:r>
        <w:t xml:space="preserve">   heatwave    </w:t>
      </w:r>
      <w:r>
        <w:t xml:space="preserve">   Evan    </w:t>
      </w:r>
      <w:r>
        <w:t xml:space="preserve">   collaboration    </w:t>
      </w:r>
      <w:r>
        <w:t xml:space="preserve">   calculations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2021-10-11T19:14:09Z</dcterms:created>
  <dcterms:modified xsi:type="dcterms:W3CDTF">2021-10-11T19:14:09Z</dcterms:modified>
</cp:coreProperties>
</file>