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Lemonade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massachusetts    </w:t>
      </w:r>
      <w:r>
        <w:t xml:space="preserve">   neighborhood    </w:t>
      </w:r>
      <w:r>
        <w:t xml:space="preserve">   sibling    </w:t>
      </w:r>
      <w:r>
        <w:t xml:space="preserve">   pitcher    </w:t>
      </w:r>
      <w:r>
        <w:t xml:space="preserve">   heatwave    </w:t>
      </w:r>
      <w:r>
        <w:t xml:space="preserve">   converge    </w:t>
      </w:r>
      <w:r>
        <w:t xml:space="preserve">   skeptical    </w:t>
      </w:r>
      <w:r>
        <w:t xml:space="preserve">   parched    </w:t>
      </w:r>
      <w:r>
        <w:t xml:space="preserve">   hovered    </w:t>
      </w:r>
      <w:r>
        <w:t xml:space="preserve">   lemonade    </w:t>
      </w:r>
      <w:r>
        <w:t xml:space="preserve">   scott    </w:t>
      </w:r>
      <w:r>
        <w:t xml:space="preserve">   megan    </w:t>
      </w:r>
      <w:r>
        <w:t xml:space="preserve">   money    </w:t>
      </w:r>
      <w:r>
        <w:t xml:space="preserve">   jessie    </w:t>
      </w:r>
      <w:r>
        <w:t xml:space="preserve">   evan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Lemonade War</dc:title>
  <dcterms:created xsi:type="dcterms:W3CDTF">2021-10-11T19:14:20Z</dcterms:created>
  <dcterms:modified xsi:type="dcterms:W3CDTF">2021-10-11T19:14:20Z</dcterms:modified>
</cp:coreProperties>
</file>