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profit    </w:t>
      </w:r>
      <w:r>
        <w:t xml:space="preserve">   lemonade    </w:t>
      </w:r>
      <w:r>
        <w:t xml:space="preserve">   fun    </w:t>
      </w:r>
      <w:r>
        <w:t xml:space="preserve">   evan    </w:t>
      </w:r>
      <w:r>
        <w:t xml:space="preserve">   summer    </w:t>
      </w:r>
      <w:r>
        <w:t xml:space="preserve">   money    </w:t>
      </w:r>
      <w:r>
        <w:t xml:space="preserve">   lemon    </w:t>
      </w:r>
      <w:r>
        <w:t xml:space="preserve">   fruitfly    </w:t>
      </w:r>
      <w:r>
        <w:t xml:space="preserve">   charity    </w:t>
      </w:r>
      <w:r>
        <w:t xml:space="preserve">   stand    </w:t>
      </w:r>
      <w:r>
        <w:t xml:space="preserve">   location    </w:t>
      </w:r>
      <w:r>
        <w:t xml:space="preserve">   jessie    </w:t>
      </w:r>
      <w:r>
        <w:t xml:space="preserve">   expenses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2021-10-11T19:14:22Z</dcterms:created>
  <dcterms:modified xsi:type="dcterms:W3CDTF">2021-10-11T19:14:22Z</dcterms:modified>
</cp:coreProperties>
</file>