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Lemonade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Evan think stole Jessie's money that was in his shorts?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Evan when he was throwing the ball in the beginning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Jessie do to try and make more money than Evan?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Jessie team up with for the lemonade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kind of show did Evan, Jessie , and Mrs. Treski sit outside and watch?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Jessie put into Evan's lemonade to sabotage him?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Evan and Scott making their lemonade stand without Jessie?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Megan invite Jessie to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officer's name that shut down Evan's lemonade stand in Town Square?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cans of Lemonade did Evan buy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steals Jessie's money to get revenge?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day of the week could the Treski house sleep as late as they wanted?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character got to skip third grade?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Evan want to buy with the money he would make selling Lemonade?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Lemonade War</dc:title>
  <dcterms:created xsi:type="dcterms:W3CDTF">2021-10-11T19:14:38Z</dcterms:created>
  <dcterms:modified xsi:type="dcterms:W3CDTF">2021-10-11T19:14:38Z</dcterms:modified>
</cp:coreProperties>
</file>