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most in important characters in the story;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or extraordinary methods and procedures used when a business is in danger of failing.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people pooling their money, skills, and resources to run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specified delay, required by law, between taking an action and seeing the results of that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chapter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Throughout the world; refers to expanding one's market beyind the immediate area of prouction.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Jessie's part of the house; where she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purposely destroying the property of someone else's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bargaining so that you can reach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Pricing the same goods for less than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 estate term that refrers to the position of a piece of real estate as it relates to the value of that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Jessie's friend; she has a crush on Evan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bringing together after a diffrence, as in to reconcile numbers on a balance sheet;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Chapter 2's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so damaged that there's no point reparing them ( or they can't be repaired at 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Rivalry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Evan's part of the house; where he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Chapter 1's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2021-10-11T19:13:26Z</dcterms:created>
  <dcterms:modified xsi:type="dcterms:W3CDTF">2021-10-11T19:13:26Z</dcterms:modified>
</cp:coreProperties>
</file>