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subtraction    </w:t>
      </w:r>
      <w:r>
        <w:t xml:space="preserve">   franchise    </w:t>
      </w:r>
      <w:r>
        <w:t xml:space="preserve">   location    </w:t>
      </w:r>
      <w:r>
        <w:t xml:space="preserve">   police    </w:t>
      </w:r>
      <w:r>
        <w:t xml:space="preserve">   animal rescue    </w:t>
      </w:r>
      <w:r>
        <w:t xml:space="preserve">   iPod    </w:t>
      </w:r>
      <w:r>
        <w:t xml:space="preserve">   war    </w:t>
      </w:r>
      <w:r>
        <w:t xml:space="preserve">   unfair    </w:t>
      </w:r>
      <w:r>
        <w:t xml:space="preserve">   competition    </w:t>
      </w:r>
      <w:r>
        <w:t xml:space="preserve">   money    </w:t>
      </w:r>
      <w:r>
        <w:t xml:space="preserve">   lemonade    </w:t>
      </w:r>
      <w:r>
        <w:t xml:space="preserve">   reconciliation    </w:t>
      </w:r>
      <w:r>
        <w:t xml:space="preserve">   hundred    </w:t>
      </w:r>
      <w:r>
        <w:t xml:space="preserve">   global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2021-10-11T19:13:19Z</dcterms:created>
  <dcterms:modified xsi:type="dcterms:W3CDTF">2021-10-11T19:13:19Z</dcterms:modified>
</cp:coreProperties>
</file>