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The Lemonade War    </w:t>
      </w:r>
      <w:r>
        <w:t xml:space="preserve">   Partnership    </w:t>
      </w:r>
      <w:r>
        <w:t xml:space="preserve">   Competition    </w:t>
      </w:r>
      <w:r>
        <w:t xml:space="preserve">   Fourth graders    </w:t>
      </w:r>
      <w:r>
        <w:t xml:space="preserve">   Poster    </w:t>
      </w:r>
      <w:r>
        <w:t xml:space="preserve">   Advertising    </w:t>
      </w:r>
      <w:r>
        <w:t xml:space="preserve">   Location    </w:t>
      </w:r>
      <w:r>
        <w:t xml:space="preserve">   Hillside    </w:t>
      </w:r>
      <w:r>
        <w:t xml:space="preserve">   Prize    </w:t>
      </w:r>
      <w:r>
        <w:t xml:space="preserve">   Money    </w:t>
      </w:r>
      <w:r>
        <w:t xml:space="preserve">   Customers    </w:t>
      </w:r>
      <w:r>
        <w:t xml:space="preserve">   Drinks    </w:t>
      </w:r>
      <w:r>
        <w:t xml:space="preserve">   Sunny    </w:t>
      </w:r>
      <w:r>
        <w:t xml:space="preserve">   Evan    </w:t>
      </w:r>
      <w:r>
        <w:t xml:space="preserve">   Jessie    </w:t>
      </w:r>
      <w:r>
        <w:t xml:space="preserve">   Summer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2021-10-11T19:13:26Z</dcterms:created>
  <dcterms:modified xsi:type="dcterms:W3CDTF">2021-10-11T19:13:26Z</dcterms:modified>
</cp:coreProperties>
</file>