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 by: Connor Frederick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method of bargaining so that you can reach an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older brother of Jessie and one of the main characters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Megan and Jessie agree to donate their money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act of bringing together after a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Evan steal from Jessie?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Jessie's friend that has a crush on Evan?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season does The Lemonade War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Jessie use to sabotage Evan's lemonade?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Evan try selling lemonade because he thinks he will make more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Lemonade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good at math, she skipped third grade and the other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Jessie and Evan enjoy with their mother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product that Evan and Jessie are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Evan find out that he needs to sell lemonade in town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drop in the activity of a business or economy?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 by: Connor Frederick</dc:title>
  <dcterms:created xsi:type="dcterms:W3CDTF">2021-10-11T19:14:30Z</dcterms:created>
  <dcterms:modified xsi:type="dcterms:W3CDTF">2021-10-11T19:14:30Z</dcterms:modified>
</cp:coreProperties>
</file>