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Lemonade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PARTNERSHIP    </w:t>
      </w:r>
      <w:r>
        <w:t xml:space="preserve">   CHARLOTTE    </w:t>
      </w:r>
      <w:r>
        <w:t xml:space="preserve">   EVAN    </w:t>
      </w:r>
      <w:r>
        <w:t xml:space="preserve">   GLOBAL    </w:t>
      </w:r>
      <w:r>
        <w:t xml:space="preserve">   GOODWILL    </w:t>
      </w:r>
      <w:r>
        <w:t xml:space="preserve">   Jessie    </w:t>
      </w:r>
      <w:r>
        <w:t xml:space="preserve">   KEN    </w:t>
      </w:r>
      <w:r>
        <w:t xml:space="preserve">   lemonade    </w:t>
      </w:r>
      <w:r>
        <w:t xml:space="preserve">   MEGAN    </w:t>
      </w:r>
      <w:r>
        <w:t xml:space="preserve">   mom    </w:t>
      </w:r>
      <w:r>
        <w:t xml:space="preserve">   MRS. DEFAZIO    </w:t>
      </w:r>
      <w:r>
        <w:t xml:space="preserve">   NEIGHBORHOOD    </w:t>
      </w:r>
      <w:r>
        <w:t xml:space="preserve">   OFFICER KEN    </w:t>
      </w:r>
      <w:r>
        <w:t xml:space="preserve">   STAND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Lemonade war</dc:title>
  <dcterms:created xsi:type="dcterms:W3CDTF">2021-10-11T19:13:28Z</dcterms:created>
  <dcterms:modified xsi:type="dcterms:W3CDTF">2021-10-11T19:13:28Z</dcterms:modified>
</cp:coreProperties>
</file>