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Lens Have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Lenses in which the rays are divided and the focal length is a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the light and sends information of the image to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see close objects due to the image that is focused on the back of the retina.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"safety glasses".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aberration in which the light is refracted through the lenses and is dispersed.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incapacity of the lines of the rays to focus at a point altogether.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inability to spot distant objects clearly because inside it is focused on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Lenses that were constructed to be lightweight and have extraordinary optic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Eliminates spherical aberrations.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Minimizes chromatic defects by adding more lenses to converge the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lenses were constructed out of this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Lenses that reflect the rays of light causing them to come together at a certain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Lens Have It</dc:title>
  <dcterms:created xsi:type="dcterms:W3CDTF">2021-10-11T19:13:10Z</dcterms:created>
  <dcterms:modified xsi:type="dcterms:W3CDTF">2021-10-11T19:13:10Z</dcterms:modified>
</cp:coreProperties>
</file>