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Lesser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Accompanied Aphrodite at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Name: Ceres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Symbol: Spindle and Thread, Shears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the panpipes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Symbol: Torch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9 sisters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Name: Liber, Bacchus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Servants of Aphrodite and Hera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 on a Greek vase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Name: Θανατος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Name: Ερινυες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Symbol: Golden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to maintain equilibrium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 God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Lesser Gods</dc:title>
  <dcterms:created xsi:type="dcterms:W3CDTF">2021-10-11T19:13:14Z</dcterms:created>
  <dcterms:modified xsi:type="dcterms:W3CDTF">2021-10-11T19:13:14Z</dcterms:modified>
</cp:coreProperties>
</file>