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Lesser Gods Worksheet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grace, good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creatures created by Ocean and Tethys, nymphs of the great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daughters of Nereus and Doris, nymphs of the sea, mother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Poseidon and Amphitrite, trumpeter of the sea, blew a great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grace,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the rainbow,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 dwellers, dragon like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creatures part man/part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cupid, god of love, "cannot do wrong or allow it", very mischievous and curious, usually portrayed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Hermes son, noisy and merry, very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 of Pan, jovial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 man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 nymphs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nymphs of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half men,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mermaids, used voices to tempt sailors to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cut the thread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daughters of Nereus and Doris, nymphs of the sea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or divine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fate, amount of thread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attendance to Eros, known for being the god of the Wedding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fate, the spinner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goddesses of the woodland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centaur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grace, mirth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avenger of slighted love, "anti-love"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cupbearer of the gods, beautiful Trojan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mother earth and Nereus, sea-god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Leda's sons, protector of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daughters of Zeua and Mnemosyne (Memory), known for being the queens of song and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gray sisters, had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attendance to Eros, known for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cupbearer of the gods, married to Hercules, goddess of youth, daughter of Zeus and 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reverence, shame that holds men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like Pan, goat men, home in wild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Poseidon's son/attendant, had the power of foretelling the future and shape shifting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king of the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Lesser Gods Worksheet Crossword</dc:title>
  <dcterms:created xsi:type="dcterms:W3CDTF">2021-10-11T19:13:21Z</dcterms:created>
  <dcterms:modified xsi:type="dcterms:W3CDTF">2021-10-11T19:13:21Z</dcterms:modified>
</cp:coreProperties>
</file>