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Awkward    </w:t>
      </w:r>
      <w:r>
        <w:t xml:space="preserve">   Boyfriend    </w:t>
      </w:r>
      <w:r>
        <w:t xml:space="preserve">   Car    </w:t>
      </w:r>
      <w:r>
        <w:t xml:space="preserve">   Fake    </w:t>
      </w:r>
      <w:r>
        <w:t xml:space="preserve">   Hatbox    </w:t>
      </w:r>
      <w:r>
        <w:t xml:space="preserve">   Jealous    </w:t>
      </w:r>
      <w:r>
        <w:t xml:space="preserve">   Josh    </w:t>
      </w:r>
      <w:r>
        <w:t xml:space="preserve">   Kitty    </w:t>
      </w:r>
      <w:r>
        <w:t xml:space="preserve">   Lara-Jean    </w:t>
      </w:r>
      <w:r>
        <w:t xml:space="preserve">   Margot    </w:t>
      </w:r>
      <w:r>
        <w:t xml:space="preserve">   Missing    </w:t>
      </w:r>
      <w:r>
        <w:t xml:space="preserve">   Not Good    </w:t>
      </w:r>
      <w:r>
        <w:t xml:space="preserve">   School    </w:t>
      </w:r>
      <w:r>
        <w:t xml:space="preserve">   ScotLand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</dc:title>
  <dcterms:created xsi:type="dcterms:W3CDTF">2021-10-11T19:13:12Z</dcterms:created>
  <dcterms:modified xsi:type="dcterms:W3CDTF">2021-10-11T19:13:12Z</dcterms:modified>
</cp:coreProperties>
</file>