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Letter B</w:t>
      </w:r>
    </w:p>
    <w:p>
      <w:pPr>
        <w:pStyle w:val="Questions"/>
      </w:pPr>
      <w:r>
        <w:t xml:space="preserve">1. ERRBY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BYE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TEBN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ULYLB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BUT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GIB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YBU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UGB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NBEE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BKCA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BOHT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GBNEI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ODRAB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ANEBG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B</dc:title>
  <dcterms:created xsi:type="dcterms:W3CDTF">2021-10-11T19:13:41Z</dcterms:created>
  <dcterms:modified xsi:type="dcterms:W3CDTF">2021-10-11T19:13:41Z</dcterms:modified>
</cp:coreProperties>
</file>