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Letter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Beyond    </w:t>
      </w:r>
      <w:r>
        <w:t xml:space="preserve">   Became    </w:t>
      </w:r>
      <w:r>
        <w:t xml:space="preserve">   Behind    </w:t>
      </w:r>
      <w:r>
        <w:t xml:space="preserve">   Become    </w:t>
      </w:r>
      <w:r>
        <w:t xml:space="preserve">   Better    </w:t>
      </w:r>
      <w:r>
        <w:t xml:space="preserve">   Before    </w:t>
      </w:r>
      <w:r>
        <w:t xml:space="preserve">   Built    </w:t>
      </w:r>
      <w:r>
        <w:t xml:space="preserve">   Bring    </w:t>
      </w:r>
      <w:r>
        <w:t xml:space="preserve">   Basis    </w:t>
      </w:r>
      <w:r>
        <w:t xml:space="preserve">   Began    </w:t>
      </w:r>
      <w:r>
        <w:t xml:space="preserve">   Board    </w:t>
      </w:r>
      <w:r>
        <w:t xml:space="preserve">   Being    </w:t>
      </w:r>
      <w:r>
        <w:t xml:space="preserve">   Book    </w:t>
      </w:r>
      <w:r>
        <w:t xml:space="preserve">   Bank    </w:t>
      </w:r>
      <w:r>
        <w:t xml:space="preserve">   Best    </w:t>
      </w:r>
      <w:r>
        <w:t xml:space="preserve">   Both    </w:t>
      </w:r>
      <w:r>
        <w:t xml:space="preserve">   Back    </w:t>
      </w:r>
      <w:r>
        <w:t xml:space="preserve">   Been    </w:t>
      </w:r>
      <w:r>
        <w:t xml:space="preserve">   Bit    </w:t>
      </w:r>
      <w:r>
        <w:t xml:space="preserve">   Box    </w:t>
      </w:r>
      <w:r>
        <w:t xml:space="preserve">   Bad    </w:t>
      </w:r>
      <w:r>
        <w:t xml:space="preserve">   Buy    </w:t>
      </w:r>
      <w:r>
        <w:t xml:space="preserve">   Big    </w:t>
      </w:r>
      <w:r>
        <w:t xml:space="preserve">   But    </w:t>
      </w:r>
      <w:r>
        <w:t xml:space="preserve">   Ba    </w:t>
      </w:r>
      <w:r>
        <w:t xml:space="preserve">   Bo    </w:t>
      </w:r>
      <w:r>
        <w:t xml:space="preserve">   Bi    </w:t>
      </w:r>
      <w:r>
        <w:t xml:space="preserve">   By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B</dc:title>
  <dcterms:created xsi:type="dcterms:W3CDTF">2021-10-11T19:13:56Z</dcterms:created>
  <dcterms:modified xsi:type="dcterms:W3CDTF">2021-10-11T19:13:56Z</dcterms:modified>
</cp:coreProperties>
</file>