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C</w:t>
      </w:r>
    </w:p>
    <w:p>
      <w:pPr>
        <w:pStyle w:val="Questions"/>
      </w:pPr>
      <w:r>
        <w:t xml:space="preserve">1.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CYR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COX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WOC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CSHA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CBLU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ROCE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EDOC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RDAC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TRUOC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CLEAR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CDLHI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C</dc:title>
  <dcterms:created xsi:type="dcterms:W3CDTF">2021-10-11T19:14:01Z</dcterms:created>
  <dcterms:modified xsi:type="dcterms:W3CDTF">2021-10-11T19:14:01Z</dcterms:modified>
</cp:coreProperties>
</file>