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Letter D</w:t>
      </w:r>
    </w:p>
    <w:p>
      <w:pPr>
        <w:pStyle w:val="Questions"/>
      </w:pPr>
      <w:r>
        <w:t xml:space="preserve">1. DDI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ADY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EDU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YDR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EDI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DOG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SDEO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DOWN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DAAT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ATDE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YADS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EDON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INGOD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IDYLA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RVDEI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D</dc:title>
  <dcterms:created xsi:type="dcterms:W3CDTF">2021-10-11T19:13:47Z</dcterms:created>
  <dcterms:modified xsi:type="dcterms:W3CDTF">2021-10-11T19:13:47Z</dcterms:modified>
</cp:coreProperties>
</file>