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Driven    </w:t>
      </w:r>
      <w:r>
        <w:t xml:space="preserve">   Degree    </w:t>
      </w:r>
      <w:r>
        <w:t xml:space="preserve">   During    </w:t>
      </w:r>
      <w:r>
        <w:t xml:space="preserve">   Dozen    </w:t>
      </w:r>
      <w:r>
        <w:t xml:space="preserve">   Delay    </w:t>
      </w:r>
      <w:r>
        <w:t xml:space="preserve">   Dance    </w:t>
      </w:r>
      <w:r>
        <w:t xml:space="preserve">   Drink    </w:t>
      </w:r>
      <w:r>
        <w:t xml:space="preserve">   Dream    </w:t>
      </w:r>
      <w:r>
        <w:t xml:space="preserve">   Doubt    </w:t>
      </w:r>
      <w:r>
        <w:t xml:space="preserve">   Dead    </w:t>
      </w:r>
      <w:r>
        <w:t xml:space="preserve">   Drug    </w:t>
      </w:r>
      <w:r>
        <w:t xml:space="preserve">   Deep    </w:t>
      </w:r>
      <w:r>
        <w:t xml:space="preserve">   Dept    </w:t>
      </w:r>
      <w:r>
        <w:t xml:space="preserve">   Door    </w:t>
      </w:r>
      <w:r>
        <w:t xml:space="preserve">   Deal    </w:t>
      </w:r>
      <w:r>
        <w:t xml:space="preserve">   Dip    </w:t>
      </w:r>
      <w:r>
        <w:t xml:space="preserve">   Dot    </w:t>
      </w:r>
      <w:r>
        <w:t xml:space="preserve">   Del    </w:t>
      </w:r>
      <w:r>
        <w:t xml:space="preserve">   Dan    </w:t>
      </w:r>
      <w:r>
        <w:t xml:space="preserve">   Don    </w:t>
      </w:r>
      <w:r>
        <w:t xml:space="preserve">   Dad    </w:t>
      </w:r>
      <w:r>
        <w:t xml:space="preserve">   De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D</dc:title>
  <dcterms:created xsi:type="dcterms:W3CDTF">2021-10-11T19:14:03Z</dcterms:created>
  <dcterms:modified xsi:type="dcterms:W3CDTF">2021-10-11T19:14:03Z</dcterms:modified>
</cp:coreProperties>
</file>