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Letter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twenty    </w:t>
      </w:r>
      <w:r>
        <w:t xml:space="preserve">   men    </w:t>
      </w:r>
      <w:r>
        <w:t xml:space="preserve">   bending    </w:t>
      </w:r>
      <w:r>
        <w:t xml:space="preserve">   lead    </w:t>
      </w:r>
      <w:r>
        <w:t xml:space="preserve">   dead    </w:t>
      </w:r>
      <w:r>
        <w:t xml:space="preserve">   pen    </w:t>
      </w:r>
      <w:r>
        <w:t xml:space="preserve">   bread    </w:t>
      </w:r>
      <w:r>
        <w:t xml:space="preserve">   weather    </w:t>
      </w:r>
      <w:r>
        <w:t xml:space="preserve">   thread    </w:t>
      </w:r>
      <w:r>
        <w:t xml:space="preserve">   friend    </w:t>
      </w:r>
      <w:r>
        <w:t xml:space="preserve">   bed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E</dc:title>
  <dcterms:created xsi:type="dcterms:W3CDTF">2021-10-11T19:14:46Z</dcterms:created>
  <dcterms:modified xsi:type="dcterms:W3CDTF">2021-10-11T19:14:46Z</dcterms:modified>
</cp:coreProperties>
</file>