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Letter "I"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ion    </w:t>
      </w:r>
      <w:r>
        <w:t xml:space="preserve">   ins    </w:t>
      </w:r>
      <w:r>
        <w:t xml:space="preserve">   irk    </w:t>
      </w:r>
      <w:r>
        <w:t xml:space="preserve">   ick    </w:t>
      </w:r>
      <w:r>
        <w:t xml:space="preserve">   icky    </w:t>
      </w:r>
      <w:r>
        <w:t xml:space="preserve">   ice    </w:t>
      </w:r>
      <w:r>
        <w:t xml:space="preserve">   idle    </w:t>
      </w:r>
      <w:r>
        <w:t xml:space="preserve">   idyl    </w:t>
      </w:r>
      <w:r>
        <w:t xml:space="preserve">   if    </w:t>
      </w:r>
      <w:r>
        <w:t xml:space="preserve">   ill    </w:t>
      </w:r>
      <w:r>
        <w:t xml:space="preserve">   imp    </w:t>
      </w:r>
      <w:r>
        <w:t xml:space="preserve">   inch    </w:t>
      </w:r>
      <w:r>
        <w:t xml:space="preserve">   inn    </w:t>
      </w:r>
      <w:r>
        <w:t xml:space="preserve">   idiot    </w:t>
      </w:r>
      <w:r>
        <w:t xml:space="preserve">   iron    </w:t>
      </w:r>
      <w:r>
        <w:t xml:space="preserve">   isle    </w:t>
      </w:r>
      <w:r>
        <w:t xml:space="preserve">   itch    </w:t>
      </w:r>
      <w:r>
        <w:t xml:space="preserve">   its    </w:t>
      </w:r>
      <w:r>
        <w:t xml:space="preserve">   ivy    </w:t>
      </w:r>
      <w:r>
        <w:t xml:space="preserve">   inbred    </w:t>
      </w:r>
      <w:r>
        <w:t xml:space="preserve">   incline    </w:t>
      </w:r>
      <w:r>
        <w:t xml:space="preserve">   income    </w:t>
      </w:r>
      <w:r>
        <w:t xml:space="preserve">   index    </w:t>
      </w:r>
      <w:r>
        <w:t xml:space="preserve">   inlet    </w:t>
      </w:r>
      <w:r>
        <w:t xml:space="preserve">   innocent    </w:t>
      </w:r>
      <w:r>
        <w:t xml:space="preserve">   input    </w:t>
      </w:r>
      <w:r>
        <w:t xml:space="preserve">   insider    </w:t>
      </w:r>
      <w:r>
        <w:t xml:space="preserve">   intense    </w:t>
      </w:r>
      <w:r>
        <w:t xml:space="preserve">   intake    </w:t>
      </w:r>
      <w:r>
        <w:t xml:space="preserve">   interior    </w:t>
      </w:r>
      <w:r>
        <w:t xml:space="preserve">   imprint    </w:t>
      </w:r>
      <w:r>
        <w:t xml:space="preserve">   impact    </w:t>
      </w:r>
      <w:r>
        <w:t xml:space="preserve">   item    </w:t>
      </w:r>
      <w:r>
        <w:t xml:space="preserve">   intern    </w:t>
      </w:r>
      <w:r>
        <w:t xml:space="preserve">   insult    </w:t>
      </w:r>
      <w:r>
        <w:t xml:space="preserve">   interman    </w:t>
      </w:r>
      <w:r>
        <w:t xml:space="preserve">   invoke    </w:t>
      </w:r>
      <w:r>
        <w:t xml:space="preserve">   invoice    </w:t>
      </w:r>
      <w:r>
        <w:t xml:space="preserve">   ionize    </w:t>
      </w:r>
      <w:r>
        <w:t xml:space="preserve">   irate    </w:t>
      </w:r>
      <w:r>
        <w:t xml:space="preserve">   irksome    </w:t>
      </w:r>
      <w:r>
        <w:t xml:space="preserve">   irony    </w:t>
      </w:r>
      <w:r>
        <w:t xml:space="preserve">   irritate    </w:t>
      </w:r>
      <w:r>
        <w:t xml:space="preserve">   island    </w:t>
      </w:r>
      <w:r>
        <w:t xml:space="preserve">   isogram    </w:t>
      </w:r>
      <w:r>
        <w:t xml:space="preserve">   issuance    </w:t>
      </w:r>
      <w:r>
        <w:t xml:space="preserve">   italic    </w:t>
      </w:r>
      <w:r>
        <w:t xml:space="preserve">   itemize    </w:t>
      </w:r>
      <w:r>
        <w:t xml:space="preserve">   ivory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"I"</dc:title>
  <dcterms:created xsi:type="dcterms:W3CDTF">2021-10-11T19:14:25Z</dcterms:created>
  <dcterms:modified xsi:type="dcterms:W3CDTF">2021-10-11T19:14:25Z</dcterms:modified>
</cp:coreProperties>
</file>