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Letter 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Optical device for producing images by reflection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protein source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Medieval knight's club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Syrup used on pancakes?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Fitting encounter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special day was May 12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Selling-place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show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careful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Floor-swab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Incredible happening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(abbr.)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Tomcat or billy goat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Grind two-thirds of cereal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Cartographer's plan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black and white bird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make a meal of cereals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by, muddle through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Abandon ashore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M</dc:title>
  <dcterms:created xsi:type="dcterms:W3CDTF">2021-10-11T19:14:33Z</dcterms:created>
  <dcterms:modified xsi:type="dcterms:W3CDTF">2021-10-11T19:14:33Z</dcterms:modified>
</cp:coreProperties>
</file>