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Letter 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Property    </w:t>
      </w:r>
      <w:r>
        <w:t xml:space="preserve">   Position    </w:t>
      </w:r>
      <w:r>
        <w:t xml:space="preserve">   Possible    </w:t>
      </w:r>
      <w:r>
        <w:t xml:space="preserve">   Private    </w:t>
      </w:r>
      <w:r>
        <w:t xml:space="preserve">   Process    </w:t>
      </w:r>
      <w:r>
        <w:t xml:space="preserve">   Provide    </w:t>
      </w:r>
      <w:r>
        <w:t xml:space="preserve">   Period    </w:t>
      </w:r>
      <w:r>
        <w:t xml:space="preserve">   Public    </w:t>
      </w:r>
      <w:r>
        <w:t xml:space="preserve">   People    </w:t>
      </w:r>
      <w:r>
        <w:t xml:space="preserve">   Power    </w:t>
      </w:r>
      <w:r>
        <w:t xml:space="preserve">   Point    </w:t>
      </w:r>
      <w:r>
        <w:t xml:space="preserve">   Place    </w:t>
      </w:r>
      <w:r>
        <w:t xml:space="preserve">   Plan    </w:t>
      </w:r>
      <w:r>
        <w:t xml:space="preserve">   Past    </w:t>
      </w:r>
      <w:r>
        <w:t xml:space="preserve">   Part    </w:t>
      </w:r>
      <w:r>
        <w:t xml:space="preserve">   Pay    </w:t>
      </w:r>
      <w:r>
        <w:t xml:space="preserve">   Per    </w:t>
      </w:r>
      <w:r>
        <w:t xml:space="preserve">   Pur    </w:t>
      </w:r>
      <w:r>
        <w:t xml:space="preserve">   Put    </w:t>
      </w:r>
      <w:r>
        <w:t xml:space="preserve">   Pe    </w:t>
      </w:r>
      <w:r>
        <w:t xml:space="preserve">   Pi    </w:t>
      </w:r>
      <w:r>
        <w:t xml:space="preserve">   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P</dc:title>
  <dcterms:created xsi:type="dcterms:W3CDTF">2021-10-11T19:13:49Z</dcterms:created>
  <dcterms:modified xsi:type="dcterms:W3CDTF">2021-10-11T19:13:49Z</dcterms:modified>
</cp:coreProperties>
</file>