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Letter 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2 letter q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to the answer for girls and boy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theres a big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Royal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lots and lots of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one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one saying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Girls and boy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Shhhhhhhhh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a duck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bit of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don't want to do it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---------- Alright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Q</dc:title>
  <dcterms:created xsi:type="dcterms:W3CDTF">2021-10-11T19:13:59Z</dcterms:created>
  <dcterms:modified xsi:type="dcterms:W3CDTF">2021-10-11T19:13:59Z</dcterms:modified>
</cp:coreProperties>
</file>