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Received    </w:t>
      </w:r>
      <w:r>
        <w:t xml:space="preserve">   Required    </w:t>
      </w:r>
      <w:r>
        <w:t xml:space="preserve">   Research    </w:t>
      </w:r>
      <w:r>
        <w:t xml:space="preserve">   Running    </w:t>
      </w:r>
      <w:r>
        <w:t xml:space="preserve">   Related    </w:t>
      </w:r>
      <w:r>
        <w:t xml:space="preserve">   Release    </w:t>
      </w:r>
      <w:r>
        <w:t xml:space="preserve">   Round    </w:t>
      </w:r>
      <w:r>
        <w:t xml:space="preserve">   Range    </w:t>
      </w:r>
      <w:r>
        <w:t xml:space="preserve">   Right    </w:t>
      </w:r>
      <w:r>
        <w:t xml:space="preserve">   Risk    </w:t>
      </w:r>
      <w:r>
        <w:t xml:space="preserve">   Rate    </w:t>
      </w:r>
      <w:r>
        <w:t xml:space="preserve">   Real    </w:t>
      </w:r>
      <w:r>
        <w:t xml:space="preserve">   Ran    </w:t>
      </w:r>
      <w:r>
        <w:t xml:space="preserve">   Red    </w:t>
      </w:r>
      <w:r>
        <w:t xml:space="preserve">   Run    </w:t>
      </w:r>
      <w:r>
        <w:t xml:space="preserve">   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R</dc:title>
  <dcterms:created xsi:type="dcterms:W3CDTF">2021-10-11T19:13:43Z</dcterms:created>
  <dcterms:modified xsi:type="dcterms:W3CDTF">2021-10-11T19:13:43Z</dcterms:modified>
</cp:coreProperties>
</file>