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Levellers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Sean and Fred    </w:t>
      </w:r>
      <w:r>
        <w:t xml:space="preserve">   Propaganda    </w:t>
      </w:r>
      <w:r>
        <w:t xml:space="preserve">   Kingship    </w:t>
      </w:r>
      <w:r>
        <w:t xml:space="preserve">   Rump    </w:t>
      </w:r>
      <w:r>
        <w:t xml:space="preserve">   Cromwell    </w:t>
      </w:r>
      <w:r>
        <w:t xml:space="preserve">   Reforms    </w:t>
      </w:r>
      <w:r>
        <w:t xml:space="preserve">   New Model Army    </w:t>
      </w:r>
      <w:r>
        <w:t xml:space="preserve">   Economy    </w:t>
      </w:r>
      <w:r>
        <w:t xml:space="preserve">   Civil War    </w:t>
      </w:r>
      <w:r>
        <w:t xml:space="preserve">   Government    </w:t>
      </w:r>
      <w:r>
        <w:t xml:space="preserve">   Freedom of Speech    </w:t>
      </w:r>
      <w:r>
        <w:t xml:space="preserve">   John Lilburne    </w:t>
      </w:r>
      <w:r>
        <w:t xml:space="preserve">   Agreement of the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Levellers</dc:title>
  <dcterms:created xsi:type="dcterms:W3CDTF">2021-10-11T19:14:38Z</dcterms:created>
  <dcterms:modified xsi:type="dcterms:W3CDTF">2021-10-11T19:14:38Z</dcterms:modified>
</cp:coreProperties>
</file>