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Leviathan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unlawful, treacherous plan formulatedin secret by two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capable of being picked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for exaggerated pride or exaggerated self-confidence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greatly enjoy someone's positive reaction towards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best or most important product, idea, building, etc. that an organization owns or produces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say that someone is ordinary, dull or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Synomym for foolish words or nonsense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flatmates often say medical _____ to impress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building that is so built that it cannot be entered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say in a fairly rude way that you think someone talks a great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crime in which valuable things are taken illegally and often violently from a place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arched structure, usually made of stones, forming an ceiling or roof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Leviathan</dc:title>
  <dcterms:created xsi:type="dcterms:W3CDTF">2021-10-11T19:14:19Z</dcterms:created>
  <dcterms:modified xsi:type="dcterms:W3CDTF">2021-10-11T19:14:19Z</dcterms:modified>
</cp:coreProperties>
</file>