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Lexington Post Word Scramble of the Day</w:t>
      </w:r>
    </w:p>
    <w:p>
      <w:pPr>
        <w:pStyle w:val="Questions"/>
      </w:pPr>
      <w:r>
        <w:t xml:space="preserve">1. ONGTIXENL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TSOOBN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DORCCON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OABRRH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AERTG ITANBIR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NCLTOISOS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ABKTECBSSLRO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TAODSERC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NIEEMTNMU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YNOLOC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ENUTOCITNCC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Lexington Post Word Scramble of the Day</dc:title>
  <dcterms:created xsi:type="dcterms:W3CDTF">2021-10-11T19:13:38Z</dcterms:created>
  <dcterms:modified xsi:type="dcterms:W3CDTF">2021-10-11T19:13:38Z</dcterms:modified>
</cp:coreProperties>
</file>