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Liberal Party 1906-1929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were the liberals new reforms going to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liberal social reform was introduced in 1908?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new ideology attempted to prevent hardworking but vulnerable citizens fall into destitution?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conducted a study in london that contributed to new liberalism?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liberals party message in the 1929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issue harmed conservative support in 1901?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Peoples Budget meet fierce resistance?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liberal party 1905-1908?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pushed for social reform?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liberal party 1908-1915?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scandal was Lloyd George involved in in 1922?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1906 the liberals won 401 seats, it was a what ___ victory?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pact aided the liberal party in 1903?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Liberal Party 1906-1929</dc:title>
  <dcterms:created xsi:type="dcterms:W3CDTF">2021-10-11T19:14:43Z</dcterms:created>
  <dcterms:modified xsi:type="dcterms:W3CDTF">2021-10-11T19:14:43Z</dcterms:modified>
</cp:coreProperties>
</file>