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Library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allowed    </w:t>
      </w:r>
      <w:r>
        <w:t xml:space="preserve">   shelves    </w:t>
      </w:r>
      <w:r>
        <w:t xml:space="preserve">   magazines    </w:t>
      </w:r>
      <w:r>
        <w:t xml:space="preserve">   newspapers    </w:t>
      </w:r>
      <w:r>
        <w:t xml:space="preserve">   information    </w:t>
      </w:r>
      <w:r>
        <w:t xml:space="preserve">   books    </w:t>
      </w:r>
      <w:r>
        <w:t xml:space="preserve">   printers    </w:t>
      </w:r>
      <w:r>
        <w:t xml:space="preserve">   quiet    </w:t>
      </w:r>
      <w:r>
        <w:t xml:space="preserve">   reading    </w:t>
      </w:r>
      <w:r>
        <w:t xml:space="preserve">   cars    </w:t>
      </w:r>
      <w:r>
        <w:t xml:space="preserve">   baking    </w:t>
      </w:r>
      <w:r>
        <w:t xml:space="preserve">   animals    </w:t>
      </w:r>
      <w:r>
        <w:t xml:space="preserve">   interesting    </w:t>
      </w:r>
      <w:r>
        <w:t xml:space="preserve">   read    </w:t>
      </w:r>
      <w:r>
        <w:t xml:space="preserve">   tables    </w:t>
      </w:r>
      <w:r>
        <w:t xml:space="preserve">   borrow    </w:t>
      </w:r>
      <w:r>
        <w:t xml:space="preserve">   computer    </w:t>
      </w:r>
      <w:r>
        <w:t xml:space="preserve">   scan    </w:t>
      </w:r>
      <w:r>
        <w:t xml:space="preserve">   librarian    </w:t>
      </w:r>
      <w:r>
        <w:t xml:space="preserve">   children    </w:t>
      </w:r>
      <w:r>
        <w:t xml:space="preserve">   library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Library</dc:title>
  <dcterms:created xsi:type="dcterms:W3CDTF">2021-10-11T19:15:14Z</dcterms:created>
  <dcterms:modified xsi:type="dcterms:W3CDTF">2021-10-11T19:15:14Z</dcterms:modified>
</cp:coreProperties>
</file>