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Library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you use to look up books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wrote The Grinch That Stole Christmas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How you take a book out of the library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person in charge of the library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books you read in digital form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monthly or weekly publications on a particular interest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book of maps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books about people's lives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most read book series in the world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form of literature that can use stanzas and rhyme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you find in the library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books that are true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putting the books back on the shelves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how you bring a book back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books that you can listen to instead of read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genre of scary and mysterious stories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Wrote the BFG, James and the Giant Peach, and Matilda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book of word definitions and spelling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you do with books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books that are made up stories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Library</dc:title>
  <dcterms:created xsi:type="dcterms:W3CDTF">2021-10-11T19:13:59Z</dcterms:created>
  <dcterms:modified xsi:type="dcterms:W3CDTF">2021-10-11T19:13:59Z</dcterms:modified>
</cp:coreProperties>
</file>