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Library Book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can't stop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something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read to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tells consistent untruths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worldwide effect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ideas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introduce a feeling or thought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likes to start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Library Book Crossword</dc:title>
  <dcterms:created xsi:type="dcterms:W3CDTF">2021-10-11T19:15:16Z</dcterms:created>
  <dcterms:modified xsi:type="dcterms:W3CDTF">2021-10-11T19:15:16Z</dcterms:modified>
</cp:coreProperties>
</file>