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Library Card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Toadstools are a type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mammal with short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send letters in a ______box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sweet snack kids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color of the sky and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cutting tool used for shaving that can hurt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time where you would hear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brown candy made from cacao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wet and colorful you can use for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Card that you use at the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 red and orange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sport between two teams who have to hit a ball with a bat to score points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lots of people eat for breakfast with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put a letter in it then you mail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Somewhere you go to exchange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big red and Green 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lets you watch whatever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can tell you every word and its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brown or grey weasel like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Pieces of paper that tell a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Library Card</dc:title>
  <dcterms:created xsi:type="dcterms:W3CDTF">2021-10-11T19:14:21Z</dcterms:created>
  <dcterms:modified xsi:type="dcterms:W3CDTF">2021-10-11T19:14:21Z</dcterms:modified>
</cp:coreProperties>
</file>