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Lie Tree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Untruthfulness. (The definition I found for this word is too broad, so here's another clue: the way Faith's father calls the tree in his journal entries.)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without a settled home or regular work who wanders from place to place and lives by begging.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activity or occupation of gathering cockles.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metal rod with a handle, used for prodding and stirring an open fire. (Hint: What Myrtle uses to retaliate when Uncle Miles grabs hold of Faith and is dragging her up the stairs to find his Father's research papers.)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valley, usually among trees. (Hint: Where Faith discovers traces of wheelbarrow markings following her father's murder.)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Burn (something) superficially or lightly. (E.g.: Ben Crock was found in the cavern badly ______ after Faith had set fire to the Lie Tree with a mirror.)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woman's or girl's formal greeting made by bending the knee with one foot in front of the other. (E.g.: She bobbed a _______ to him.)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Surprise (someone) greatly; astonish. (E.g.: This news has left me totally _____________.)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demands complete obedience; a strict disciplinarian. (E.g.: The woman in charge was a martinet who treated all those beneath her like children.)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event causing great and often sudden damage or distress; a disaster. (E.g.: Emergency measures may be necessary in order to avert a ________.)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barrier built out into the sea to protect a coast or harbor from the forces of the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Steal or violently remove valuable possessions from; plunder. (E.g.: After escaping the excavation site, Faith ran home in her ragged clothes and her mother thought she had been _________, but she calmly told her they had to run since there was a mob of ruthless murderers after them.)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Affected by or associated with nausea or vomiting. (He suffered a _______ attack while he had the flu.)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laborer employed in the excavation and construction of a road, railway, or canal. In this case, a foreign laborer employed in Lambent's excavation 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Amusement, especially as expressed in laughter. (E.g.: His six-foot frame shook with _____.)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Lie Tree Crossword</dc:title>
  <dcterms:created xsi:type="dcterms:W3CDTF">2021-10-11T19:15:05Z</dcterms:created>
  <dcterms:modified xsi:type="dcterms:W3CDTF">2021-10-11T19:15:05Z</dcterms:modified>
</cp:coreProperties>
</file>