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Cycle of a Human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Human    </w:t>
      </w:r>
      <w:r>
        <w:t xml:space="preserve">   Lifecycle    </w:t>
      </w:r>
      <w:r>
        <w:t xml:space="preserve">   Child    </w:t>
      </w:r>
      <w:r>
        <w:t xml:space="preserve">   Senior    </w:t>
      </w:r>
      <w:r>
        <w:t xml:space="preserve">   Adulthood    </w:t>
      </w:r>
      <w:r>
        <w:t xml:space="preserve">   Childhood    </w:t>
      </w:r>
      <w:r>
        <w:t xml:space="preserve">   Elderly    </w:t>
      </w:r>
      <w:r>
        <w:t xml:space="preserve">   Adult    </w:t>
      </w:r>
      <w:r>
        <w:t xml:space="preserve">   Teenager    </w:t>
      </w:r>
      <w:r>
        <w:t xml:space="preserve">   Adolescent    </w:t>
      </w:r>
      <w:r>
        <w:t xml:space="preserve">   Preschooler    </w:t>
      </w:r>
      <w:r>
        <w:t xml:space="preserve">   Toddler    </w:t>
      </w:r>
      <w:r>
        <w:t xml:space="preserve">   Infant    </w:t>
      </w:r>
      <w:r>
        <w:t xml:space="preserve">   Baby    </w:t>
      </w:r>
      <w:r>
        <w:t xml:space="preserve">   Foetus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Cycle of a Human</dc:title>
  <dcterms:created xsi:type="dcterms:W3CDTF">2021-10-24T03:34:43Z</dcterms:created>
  <dcterms:modified xsi:type="dcterms:W3CDTF">2021-10-24T03:34:43Z</dcterms:modified>
</cp:coreProperties>
</file>