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Life Cycle of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billions of years, a white dwarf eventually staops glowing and becomes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is born when the contracting gas and dust from a nebula becomes so hot that a process called _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star becomes a _ after the main-sequence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average star becomes a _ once its fuel starts to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 and gas in a nebula get pulled together by gravity to form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star's _ determines whether it will become a red giant star or a supergiant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supergiant star runs out of fuel, it explodes quickly, becoming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parts of a red riant grow larger, drifting out into space, forming a glowing cloud of gas called a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star spends most of its life in the _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 is an object with gravity so strong that nothing, not even light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 is a large cloud of gas and dust spread out over an immense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 is the leftover core of a planetary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massive star could turn into a _ after becoming a supernova.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Cycle of a Star</dc:title>
  <dcterms:created xsi:type="dcterms:W3CDTF">2022-08-05T18:41:50Z</dcterms:created>
  <dcterms:modified xsi:type="dcterms:W3CDTF">2022-08-05T18:41:50Z</dcterms:modified>
</cp:coreProperties>
</file>