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Life  J S 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organist    </w:t>
      </w:r>
      <w:r>
        <w:t xml:space="preserve">   Italian    </w:t>
      </w:r>
      <w:r>
        <w:t xml:space="preserve">   German    </w:t>
      </w:r>
      <w:r>
        <w:t xml:space="preserve">   cantata    </w:t>
      </w:r>
      <w:r>
        <w:t xml:space="preserve">   chant    </w:t>
      </w:r>
      <w:r>
        <w:t xml:space="preserve">   choral    </w:t>
      </w:r>
      <w:r>
        <w:t xml:space="preserve">   chorale    </w:t>
      </w:r>
      <w:r>
        <w:t xml:space="preserve">   church    </w:t>
      </w:r>
      <w:r>
        <w:t xml:space="preserve">   compose    </w:t>
      </w:r>
      <w:r>
        <w:t xml:space="preserve">   composition    </w:t>
      </w:r>
      <w:r>
        <w:t xml:space="preserve">   counterpoint    </w:t>
      </w:r>
      <w:r>
        <w:t xml:space="preserve">   gregorian    </w:t>
      </w:r>
      <w:r>
        <w:t xml:space="preserve">   harpsichord    </w:t>
      </w:r>
      <w:r>
        <w:t xml:space="preserve">   melody    </w:t>
      </w:r>
      <w:r>
        <w:t xml:space="preserve">   music    </w:t>
      </w:r>
      <w:r>
        <w:t xml:space="preserve">   organ    </w:t>
      </w:r>
      <w:r>
        <w:t xml:space="preserve">   secular    </w:t>
      </w:r>
      <w:r>
        <w:t xml:space="preserve">   soprano    </w:t>
      </w:r>
      <w:r>
        <w:t xml:space="preserve">   traditional    </w:t>
      </w:r>
      <w:r>
        <w:t xml:space="preserve">   transcribe    </w:t>
      </w:r>
      <w:r>
        <w:t xml:space="preserve">   vernacular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 J S Bach</dc:title>
  <dcterms:created xsi:type="dcterms:W3CDTF">2021-10-11T19:15:00Z</dcterms:created>
  <dcterms:modified xsi:type="dcterms:W3CDTF">2021-10-11T19:15:00Z</dcterms:modified>
</cp:coreProperties>
</file>