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Life Of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Water into wine    </w:t>
      </w:r>
      <w:r>
        <w:t xml:space="preserve">   Crucified    </w:t>
      </w:r>
      <w:r>
        <w:t xml:space="preserve">   Reincarnation    </w:t>
      </w:r>
      <w:r>
        <w:t xml:space="preserve">   Heaven    </w:t>
      </w:r>
      <w:r>
        <w:t xml:space="preserve">   Resurrection    </w:t>
      </w:r>
      <w:r>
        <w:t xml:space="preserve">   Mary and Joseph    </w:t>
      </w:r>
      <w:r>
        <w:t xml:space="preserve">   Wise    </w:t>
      </w:r>
      <w:r>
        <w:t xml:space="preserve">   Healing    </w:t>
      </w:r>
      <w:r>
        <w:t xml:space="preserve">   Son of God    </w:t>
      </w:r>
      <w:r>
        <w:t xml:space="preserve">   Holy spirit    </w:t>
      </w:r>
      <w:r>
        <w:t xml:space="preserve">   Calming the storm    </w:t>
      </w:r>
      <w:r>
        <w:t xml:space="preserve">   Prayer    </w:t>
      </w:r>
      <w:r>
        <w:t xml:space="preserve">   Peace    </w:t>
      </w:r>
      <w:r>
        <w:t xml:space="preserve">   Birth of Christ    </w:t>
      </w:r>
      <w:r>
        <w:t xml:space="preserve">   Jesus    </w:t>
      </w:r>
      <w:r>
        <w:t xml:space="preserve">   Disciples    </w:t>
      </w:r>
      <w:r>
        <w:t xml:space="preserve">   Faith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Life Of Jesus</dc:title>
  <dcterms:created xsi:type="dcterms:W3CDTF">2021-10-11T19:13:31Z</dcterms:created>
  <dcterms:modified xsi:type="dcterms:W3CDTF">2021-10-11T19:13:31Z</dcterms:modified>
</cp:coreProperties>
</file>